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inertia of an object and depends on the amount of matter the object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force acting on an object after all the forces are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with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center-direction force that continuously changes the direction of an object to make it move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friction force that acts on objects that are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of an object to resist a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of an object's mass and it's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Friction acting on an object moving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 unit for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powerful force of attraction that acts only on the neutrons and protons in the nucleus, holding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opposes the motion of an object through a fluid.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on between two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attractive force that acts only over a short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attractive force that acts between any  two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a pull that acts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of a falling object after it is given an initial forward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opposes the direction of motion of an object as it slides 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constant velocity of a falling object when the force of air resistance equals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gravity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opposes the motion of objects that touch as they move past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Vocabulary Crossword Puzzle </dc:title>
  <dcterms:created xsi:type="dcterms:W3CDTF">2021-10-11T03:19:18Z</dcterms:created>
  <dcterms:modified xsi:type="dcterms:W3CDTF">2021-10-11T03:19:18Z</dcterms:modified>
</cp:coreProperties>
</file>