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12.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Mexican war    </w:t>
      </w:r>
      <w:r>
        <w:t xml:space="preserve">   bear flag revolution    </w:t>
      </w:r>
      <w:r>
        <w:t xml:space="preserve">   manitest destiny    </w:t>
      </w:r>
      <w:r>
        <w:t xml:space="preserve">   battle of jacinito    </w:t>
      </w:r>
      <w:r>
        <w:t xml:space="preserve">   lone star republic    </w:t>
      </w:r>
      <w:r>
        <w:t xml:space="preserve">   gadsden purchase    </w:t>
      </w:r>
      <w:r>
        <w:t xml:space="preserve">   mexican cession    </w:t>
      </w:r>
      <w:r>
        <w:t xml:space="preserve">   santa fe trail    </w:t>
      </w:r>
      <w:r>
        <w:t xml:space="preserve">   doughfaces    </w:t>
      </w:r>
      <w:r>
        <w:t xml:space="preserve">   popular sovereignty    </w:t>
      </w:r>
      <w:r>
        <w:t xml:space="preserve">   forty niners    </w:t>
      </w:r>
      <w:r>
        <w:t xml:space="preserve">   california trail    </w:t>
      </w:r>
      <w:r>
        <w:t xml:space="preserve">   deseret    </w:t>
      </w:r>
      <w:r>
        <w:t xml:space="preserve">   mormons    </w:t>
      </w:r>
      <w:r>
        <w:t xml:space="preserve">   annexation    </w:t>
      </w:r>
      <w:r>
        <w:t xml:space="preserve">   the alamo    </w:t>
      </w:r>
      <w:r>
        <w:t xml:space="preserve">   oregon trail    </w:t>
      </w:r>
      <w:r>
        <w:t xml:space="preserve">   mountain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12.  Word Search </dc:title>
  <dcterms:created xsi:type="dcterms:W3CDTF">2021-10-11T03:20:06Z</dcterms:created>
  <dcterms:modified xsi:type="dcterms:W3CDTF">2021-10-11T03:20:06Z</dcterms:modified>
</cp:coreProperties>
</file>