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and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RNA that combines with proteins to from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Synthesis of an RNA molecule form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 of double-stranded RNA into a cell to inhibit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chain of amino acids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copying DNA prior to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the two strands of DNA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RNA that carries each amino acid to a ribosome during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Principle that bounds in DNA can form only between adenine and thymine and between guanine and cytosine.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by which a gene produces its product and the product carries out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in which one strain of bacteria is changed by a gene or genes from another strain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Sequence of DNA that is not involved in coding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people made a modle of DNA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took an X-ray picture of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the genetic material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base 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RNA that determains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Franklin used to study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RNA that carries copies of instruction for the assembly of amino acids into proteins from DNA to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in which an organism has extra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enzyme involved in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has this type of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the sequence of bases of an mRNA is converted into the sequence of amino acids of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three bases on a tRNA molecule that are complementary to the three bases of a codon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Single-stranded nucleic acid that contains the sugar ribose.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base pairs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Collection of codons of mRNA, each of which directs the incorporation of a particular amino acid into a protein during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Specific region of a gene where RNA polymerase can bind and begin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Expressed sequence of DNA; codes for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and 13</dc:title>
  <dcterms:created xsi:type="dcterms:W3CDTF">2021-10-11T03:19:32Z</dcterms:created>
  <dcterms:modified xsi:type="dcterms:W3CDTF">2021-10-11T03:19:32Z</dcterms:modified>
</cp:coreProperties>
</file>