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Chapter 12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we of relationship among people linked by common ancestry, adoption or marriage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Group of kin united by blood, marriage or adoption who shares a common residence or some part of their lives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Marriage of one man or women to more than one person of the opposite sex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nuclear family into which one was born and in which one was reared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Nuclear family formed by marriage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Families Consisting of a husband and wife, with or without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Families in whichtwo or more personare related by blood,marriage or adoption and who shares a common residence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family that geos beyond the nuclear family to include other nuclear families and relatives such as grandarents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marriage of one women to more than one husband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marriage of one man to one women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12 </dc:title>
  <dcterms:created xsi:type="dcterms:W3CDTF">2021-10-11T03:18:25Z</dcterms:created>
  <dcterms:modified xsi:type="dcterms:W3CDTF">2021-10-11T03:18:25Z</dcterms:modified>
</cp:coreProperties>
</file>