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True/False. When program planning, it is important to evaluate past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research for new insights and innovative solutions to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which phase of the process of care are the needs addressed and prioritized?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phase of the process of care that identifies the specific dental needs?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stage in the process of care is the treatment actually performed?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making certain that all populations have access to appropriate and cost-effective services to reach agreed on public health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program is designed to prevent disease in a target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team of health care providers that provide surgery globally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patient requires further treatment, at which stage should this referral be obtained?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society makes decisions about problems, choose goals, and strategies to reach them, and allocate resources</w:t>
            </w:r>
          </w:p>
        </w:tc>
      </w:tr>
    </w:tbl>
    <w:p>
      <w:pPr>
        <w:pStyle w:val="WordBankLarge"/>
      </w:pPr>
      <w:r>
        <w:t xml:space="preserve">   assessment    </w:t>
      </w:r>
      <w:r>
        <w:t xml:space="preserve">   Dental Hygiene Diagnosis    </w:t>
      </w:r>
      <w:r>
        <w:t xml:space="preserve">   Planning    </w:t>
      </w:r>
      <w:r>
        <w:t xml:space="preserve">   Implementation    </w:t>
      </w:r>
      <w:r>
        <w:t xml:space="preserve">   True    </w:t>
      </w:r>
      <w:r>
        <w:t xml:space="preserve">   Policy Development    </w:t>
      </w:r>
      <w:r>
        <w:t xml:space="preserve">   Assurance    </w:t>
      </w:r>
      <w:r>
        <w:t xml:space="preserve">   Serving all functions    </w:t>
      </w:r>
      <w:r>
        <w:t xml:space="preserve">   Prevention program    </w:t>
      </w:r>
      <w:r>
        <w:t xml:space="preserve">   Operation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</dc:title>
  <dcterms:created xsi:type="dcterms:W3CDTF">2021-10-11T03:18:34Z</dcterms:created>
  <dcterms:modified xsi:type="dcterms:W3CDTF">2021-10-11T03:18:34Z</dcterms:modified>
</cp:coreProperties>
</file>