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jurisdiction called in witch the federal courts may hear and decide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the courts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arrests suspects, delivers defendants to court, and serves people with subpoenas?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courts are of lower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the associate justice, who voted with majority, writes the _______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 means to return a case to the lower court for a different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means in conflict with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case in witch two sides disagree over an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Federal courts of appeals have only __________  jurisdiction?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courts of ________ are above the district courts in the federal court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opinion do the justices write if they disagree with the majority?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________ is a name for opposing sides in court.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particular graphical area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review sees if federal or state laws agree with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jurisdiction in witch federal courts and state share the jurisdiction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 of _______ is requested by the court for most appeals.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________- _________ is a trail before a panel for military officers.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justice who agrees with the majority but has different reasons why, writes a __________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issues court orders and hears the preliminary evidence in a case to determine whether the case should be brought to trial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are written arguments.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jurisdiction called in witch authority is able to hear cases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authority to hear and decide a case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case in witch a jury decides whether people have committed crimes?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complaint that the first person makes to court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court order called when someone is required to appear in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the federal courts where trials are held and lawsuits begin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vocab</dc:title>
  <dcterms:created xsi:type="dcterms:W3CDTF">2021-10-11T03:20:12Z</dcterms:created>
  <dcterms:modified xsi:type="dcterms:W3CDTF">2021-10-11T03:20:12Z</dcterms:modified>
</cp:coreProperties>
</file>