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una persona pone cosas en un almacenamiento.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lugar donde archivos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Puedes escuchar música tranquilamente con estos.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haces este con un mensaje en una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Haces este en una fotocopiadora.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tiene una casa o un edificio.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haces este con un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que haces con los mensajes en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persona en el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elementos necesarios para un propósito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numero de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Sube y baja en un edificio.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acto de pagar el alquiler.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usas una máquina.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lugar en una computadora donde ves el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palabra o un numero para una cuenta.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Tiene muchos barrios y esta fuera de el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donde muchas familias viven.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Caundo una computadora muere.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haces en una impresora.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lo que hace que una casa sea cálida.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 que las luces funcionen.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haces cuando quieres buscar la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caminamos en un edificio.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lugar donde conduces carros.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</dc:title>
  <dcterms:created xsi:type="dcterms:W3CDTF">2021-10-11T03:20:14Z</dcterms:created>
  <dcterms:modified xsi:type="dcterms:W3CDTF">2021-10-11T03:20:14Z</dcterms:modified>
</cp:coreProperties>
</file>