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the issuing corporation to pay off the bonds before they stated maturity date at some stated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causes the WACC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contract between the issuing corporation and the bonds purchaser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change in earnings before interest and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 of the call price over the face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 off bonds according to a staggered maturity 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Variable cost per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Calculating the Degree of Operating Leverage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Alternate Method of Changing 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leveraged buyout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bond that has security provision in the indenture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later lender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shows that debt capital has a lower cost in equity capital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security that represents a promise by the issuing corporation to make certain payments to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refers to the phenomenon whereby a small change in sales triggers a relatively large change in operating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level of sales that a firm must reach to cover its operating costs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costs that do not vary with the company's level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costs that change as the company's production level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interest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buy back outstanding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Effect of Fixed Costs on 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degree of combined leverage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weighted average cost of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modigliani and miller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</dc:title>
  <dcterms:created xsi:type="dcterms:W3CDTF">2021-10-11T03:20:03Z</dcterms:created>
  <dcterms:modified xsi:type="dcterms:W3CDTF">2021-10-11T03:20:03Z</dcterms:modified>
</cp:coreProperties>
</file>