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WHO    </w:t>
      </w:r>
      <w:r>
        <w:t xml:space="preserve">   OSHA    </w:t>
      </w:r>
      <w:r>
        <w:t xml:space="preserve">   EPA    </w:t>
      </w:r>
      <w:r>
        <w:t xml:space="preserve">   inventory    </w:t>
      </w:r>
      <w:r>
        <w:t xml:space="preserve">   maintained    </w:t>
      </w:r>
      <w:r>
        <w:t xml:space="preserve">   user manual    </w:t>
      </w:r>
      <w:r>
        <w:t xml:space="preserve">   warranty    </w:t>
      </w:r>
      <w:r>
        <w:t xml:space="preserve">   expiration dates    </w:t>
      </w:r>
      <w:r>
        <w:t xml:space="preserve">   packing slip    </w:t>
      </w:r>
      <w:r>
        <w:t xml:space="preserve">   HIPPA    </w:t>
      </w:r>
      <w:r>
        <w:t xml:space="preserve">   transcribe    </w:t>
      </w:r>
      <w:r>
        <w:t xml:space="preserve">   transcription machines    </w:t>
      </w:r>
      <w:r>
        <w:t xml:space="preserve">   scanners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</dc:title>
  <dcterms:created xsi:type="dcterms:W3CDTF">2021-10-11T03:19:01Z</dcterms:created>
  <dcterms:modified xsi:type="dcterms:W3CDTF">2021-10-11T03:19:01Z</dcterms:modified>
</cp:coreProperties>
</file>