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document that commences civil actions in some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response to the plaintiff's complaint, denying the allegations in part to in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appointed to act on behalf of a minor or person under a disability who is being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documents stating formal allegations by the party regarding their claims and defences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document outlining the facts supporting a civil action and the remedy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party initiating a legal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specific details of a claim in a civil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legal action to resolve a civil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records and information that can be excluded from examination by the other side in a civil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parties involved in a civil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judgement against a party who has failed to defend a claim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independent cause of action brought by the defendant against the plaintiff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parties agree to resolve the dispute instead of going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examination of evidence by both sides before a civil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documents relevant to the case that will be used at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evidence to decide whether the plaintiff's or the defendant's version of events is more convincing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lawsuit initiated by a group of people over a complaint common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complaint filed by the defendant claiming that another party is at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claim made between parties on the same side if the litigation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compensation for a wrong 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relief sought by the plaintiff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party being sued in a civil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adult who represents a child or a person under a disability who initiates a civil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legally responsible for a wrongful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final and enforceable in the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Definitions</dc:title>
  <dcterms:created xsi:type="dcterms:W3CDTF">2021-10-11T03:20:25Z</dcterms:created>
  <dcterms:modified xsi:type="dcterms:W3CDTF">2021-10-11T03:20:25Z</dcterms:modified>
</cp:coreProperties>
</file>