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13-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married to 2 people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Voluntary sexual intercourse by a married person with someone other then their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 the nature and effects of ones acts such as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consummate the marriage and a ground for annulment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Validation of marriage by sexual intercourse by spouses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to married to 1 spouse at a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order declaring that a marriage never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valid ground for divorce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Spouses getting back together, salvaging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being sued for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 order stating that two spouses were never legally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mother, father, and their biological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legal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spouse who begins divorce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13- Key Terms</dc:title>
  <dcterms:created xsi:type="dcterms:W3CDTF">2021-10-11T03:20:37Z</dcterms:created>
  <dcterms:modified xsi:type="dcterms:W3CDTF">2021-10-11T03:20:37Z</dcterms:modified>
</cp:coreProperties>
</file>