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13 - Lands and Explorers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Claimed by Portugal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Montreal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Claimed by France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 Salle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Italian who journeyed for four years to reach China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Pizarro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to round the Cape of Good Hope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Cabot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Discovered the West Indies (Caribbean Sea)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Brazil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to circumnavigate the world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Cortes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Defeated the Aztecs in Mexico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Dias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Defeated the Incas in Peru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Columbus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Explored the American Southwest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Magellan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Explored the upper Mississippi River for France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Coronado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Claimed by England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Newfoundland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Explored the New York area for the Netherlands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New York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Claimed by Spain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Marco Polo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Claimed the Mississippi Valley for France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Mexico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Italian, discovered rich fisheries in Newfoundland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Marquette and Joliet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Claimed by the Netherlands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Albuquerque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Viceroy for Portugal in the Orient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Hudson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13 - Lands and Explorers </dc:title>
  <dcterms:created xsi:type="dcterms:W3CDTF">2021-10-11T03:20:07Z</dcterms:created>
  <dcterms:modified xsi:type="dcterms:W3CDTF">2021-10-11T03:20:07Z</dcterms:modified>
</cp:coreProperties>
</file>