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13: Legal Controls and Freedom of Expression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Courts and governments cannot block any publication or speech before it actually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"rawest" form of free speech is found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actors/movie extras with even minor police records would not be put on the cast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Published in June 1971 in The New York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Written in 1971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Model where government controls the press and what it reports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Model that encourages criticism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Model controlled by private enterprise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Had more freedom of press than broadcasting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Stopped licensing newspapers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one may conduct or speech inciting people to rebel against the authority of a state or monarch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Federal policy that required television and radio broadcasters to present contrasting viewpoints on controversial issues of public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Essay by John Milton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Extremely offensive or inappropriate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Published false statement that is damaging to a person's reputation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13: Legal Controls and Freedom of Expression</dc:title>
  <dcterms:created xsi:type="dcterms:W3CDTF">2021-10-11T03:20:32Z</dcterms:created>
  <dcterms:modified xsi:type="dcterms:W3CDTF">2021-10-11T03:20:32Z</dcterms:modified>
</cp:coreProperties>
</file>