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creating monomer liquid and polymer powder nail art, the perfect bead should be: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Stamping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applying 3-D art over nail polish, you will want the polish to dry for at LEAST ____ before applying the 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tweezers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very end of the bristles on a brush, farthest away from the handle, is referred to as the: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well or reservoir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items will you need to create crystal art on polish using embellishments?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has a honey-like consistency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hole in the top of the airbrush where drops of paint are placed is known as 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marbleizing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with UV gel to create nail art may be a bit difficult at first because it _________and takes some practice to master.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detailer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that protrudes from the nail is known as: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smooth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striper brush is NOT recommended for creating: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topcoat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and versatile style of brush?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a method of transferring an image from a plate to the nail and can be used over and over again, with proper care.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	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use _____ you have one color that merges into the other, with a meeting point that is a combination of the 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ideal airbrush systems for nail art are designed for _____ paint.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shades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complementary colors are mixed together in equal parts, they produce which color?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gravity-fed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the following is NOT a primary color?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inlaid designs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Designs inside a nail enhancement are known as: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embellishments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Blue-green is an example of a _____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3-D 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mixed media competition, the nails are NOT usually judged on: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3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of the following sets of color are complementary colors?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performing a French manicure using polish, it is recommended that you apply a base coat to all nails, and then: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spotter brush is also commonly known as 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an embellishment does NOT have its own adhesive backing, you can use a resin, tip adhesive, or ____ to secure it in place on the client's nail.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color blocking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easiest and fastest nail art medium?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apply one coat of sheer pink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method involves creating sections of color on the nail?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color fading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nail art technique involves creating a swirled effect with two or more colors?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	tertiary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term _____ refers to the amount of force that an artist applies to the brush while stroking.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red and 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Nails</dc:title>
  <dcterms:created xsi:type="dcterms:W3CDTF">2021-10-11T03:21:02Z</dcterms:created>
  <dcterms:modified xsi:type="dcterms:W3CDTF">2021-10-11T03:21:02Z</dcterms:modified>
</cp:coreProperties>
</file>