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13: Preparing Your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fourth step in the process of preparing a speech, in which you practice a presentation on your own and in front of others, inviting feedback for improvements.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of identifying important characteristics about audience members, and using this information to prepare a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speech that entertain, celebrate, commemorate, or inspire.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 accounts, straight from the original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fifth step in the process of preparing a speech, in which you adapt the speech based on the feedback you received while rehearsing.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preparing and delivering a message to an audience to achieve a specific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step in preparing a speech, in which you determine the purpose of your speech, choose the topic, and consider to adapt it to your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preparing a speech, your reason for giving the 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specific content you will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works that analyze and interpret primary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attends out of self-interest or to fulfill some personal need.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misrepresenting others' works as your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speech that reinforces or change listeners' attitudes and beliefs and may motivate them to take certain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drawing showing connections among related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Web-based services that let you save, organize, and keep brief notes about your online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creative problem solving strategy that involves coming up with as many ideas as possible in a defined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listeners are required to attend a 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speech that educates your audience about a topic, describe an object, demonstrate how something works, or explain a concept.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step in the process of preparing a speech, in which you develop your speech structure and main ideas, arranging them into a coherent and engaging presentation, and plan any visual aids.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step in preparing a speech, in which you plan a research strategy, conduct research, and evaluate the resources found.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13: Preparing Your Speech</dc:title>
  <dcterms:created xsi:type="dcterms:W3CDTF">2021-10-11T03:20:59Z</dcterms:created>
  <dcterms:modified xsi:type="dcterms:W3CDTF">2021-10-11T03:20:59Z</dcterms:modified>
</cp:coreProperties>
</file>