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13: Recreation and Leisure in Everyday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utilization of goods and services; either for personal use, and/or manufacturing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culture associated with dominant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situation in which there is only one individual or organization without competitors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Efforts of tourist and the travel industry to lessen the negative consequences of tourism on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Expression associated with the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reduction or removal of government controls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legal combination of two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by which a single corporation acquires ownership of a variety of otherwise unrelated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Includes any pleasurable activity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it becomes possible to buy or sell a good or service of recreation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individual who serves as an example for others to strive towards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political and moral philosophy focused on strengthening civil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activity or product that attempts to minimized its environmental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mutually beneficial interaction between parts of an organization that allows them to create something greater than the sum of their individual parts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13: Recreation and Leisure in Everyday Life</dc:title>
  <dcterms:created xsi:type="dcterms:W3CDTF">2021-10-11T03:19:29Z</dcterms:created>
  <dcterms:modified xsi:type="dcterms:W3CDTF">2021-10-11T03:19:29Z</dcterms:modified>
</cp:coreProperties>
</file>