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Skin Care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inhibit oxidation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chamomile, licorice, azulene, aloe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zinc oxide, carmine, 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stronger performance ingredients that can cause biochemical reactions and physiological effects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ends in -ate, combo of fatty acids and fatty alcohols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articles that are intended to be rubbed, poured, sprinkled or otherwise applied to the human body or any part thereof for cleansing, beautifying, promoting attractiveness, or altering the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cell division, used for healing wounds or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thickens creams and used in gel like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glycerin, sodium PCA, sorbitol, seaweed extracts, algae extract, hyaluronic acid, propylene glycol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ingredients that will not clog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loose powder to help the powder slip across and adhere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coats the skin and reduces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detergents and emulsifiers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noncomedogenic protective film on the surface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Skin Care Ingredients</dc:title>
  <dcterms:created xsi:type="dcterms:W3CDTF">2021-10-11T03:20:53Z</dcterms:created>
  <dcterms:modified xsi:type="dcterms:W3CDTF">2021-10-11T03:20:53Z</dcterms:modified>
</cp:coreProperties>
</file>