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where injurious object exits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burns extending through skin and into or beyond the underlying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burns that occur when any toxic substance comes in contact with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injury in which soft tissue damage occurs beneath skin, but no break in surface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bleeding in which blood oozes from open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injury caused by blunt object striking body and crushing tissue beneath skin; also called a contusion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severe allergic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placed directly on a wound to control bleeding and prevent further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burns caused by contact with high- or low- voltage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disease characterized by breathlessness, fluid retention in lungs, and generalized swelling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taking blood pressure and checking pulse in infants; located in arm between elbow and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where injurious object enters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point located in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of circulating blood against walls of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bleeding from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skin as a result of a body part being rubbed or scraped across rough/hard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swathe used to hold body part splinted against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Terms</dc:title>
  <dcterms:created xsi:type="dcterms:W3CDTF">2021-10-11T03:20:43Z</dcterms:created>
  <dcterms:modified xsi:type="dcterms:W3CDTF">2021-10-11T03:20:43Z</dcterms:modified>
</cp:coreProperties>
</file>