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13 The Reptile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Sequence of real or imaginary images seen in a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Wildly unreasonable, illogical, or inappropriate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antonym of tangle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Sudden uncontrollable fear or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worth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manner indicating disbelief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wrong or inaccurate name or destination.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goodness or badness of human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 pride or admiration of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Easy persuaded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way that shows tolerance of delays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Plane figure with at least 3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truly authentic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Horrifyingly wicked.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 The Reptile Room</dc:title>
  <dcterms:created xsi:type="dcterms:W3CDTF">2021-10-11T03:20:32Z</dcterms:created>
  <dcterms:modified xsi:type="dcterms:W3CDTF">2021-10-11T03:20:32Z</dcterms:modified>
</cp:coreProperties>
</file>