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13:  The beginning of 21st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treaty between countries that trade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 government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violence against ordinary people to achieve a political/religious goal.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the most recent knowledge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voting representatives for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vote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moves from place to place to find work, mostly on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1000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allies to work together to achieve a common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up your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13:  The beginning of 21st Century</dc:title>
  <dcterms:created xsi:type="dcterms:W3CDTF">2021-10-11T03:20:35Z</dcterms:created>
  <dcterms:modified xsi:type="dcterms:W3CDTF">2021-10-11T03:20:35Z</dcterms:modified>
</cp:coreProperties>
</file>