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13 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Jem and Scouts neighbor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Maycombs poorest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Recluse, looked at as threat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Finches neighbor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Atticus's older brother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Scouts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Hardly anyone moves to live here (Town they live in)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Scouts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Scout and them go to stay (Scouts Aunt)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who doesnt want to go to Aunts house (Narrator)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13 To Kill a MockingBird</dc:title>
  <dcterms:created xsi:type="dcterms:W3CDTF">2021-10-11T03:19:55Z</dcterms:created>
  <dcterms:modified xsi:type="dcterms:W3CDTF">2021-10-11T03:19:55Z</dcterms:modified>
</cp:coreProperties>
</file>