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13 - Treatment for 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counterconditioning that associates an unpleasant state (such as nausea) with an unwanted behavior (such as drinking alcohol).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biomedical therapy for severely depressed patients in which a brief electric current is sent through the brain of an anesthetized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Therapy deriving from the psychoanalytic tradition that views individuals as responding to unconscious forces and childhood experiences, and that seeks to enhance self-insight.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operant conditioning procedure in which people earn a token of some sort for exhibiting a desired behavior and can later exchange the tokens for various privileges or treats.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Emphatic listening in which the listener echoes, restates, and clarifies. A feature of Rogers' client-centered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Sigmund Freud's therapeutic technique. Freud believed the patient's free associations, resistances, dreams, and transference - and the therapist's interpretation of them - released previously repressed feelings, allowing the patient to gain self-insight.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Treatment involving psychological techniques; consists of interactions between a trained therapist and someone seeking to overcome psychological difficulties or achieve personal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Therapy that teaches people new, more adaptive ways of thinking and acting; based on the assumption that thoughts intervene between events and or original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variety of therapies that aim to improve psychological functioning by increasing the client's awareness of underlying motives and defenses.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caring, accepting, nonjudgmental attitude, which Carl Rogers believed would help clients to develop self-awareness and self-acceptance.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approach to psychotherapy that, depending on the client's problems, uses techniques from various forms of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exposure therapy that associates a pleasant relaxed state with gradually increasing anxiety-triggering stimuli. Commonly used to treat phobias.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psychoanalysis, the analyst's noting supposed dream meanings, resistances, and other significant behaviors and events in order to promote 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humanistic therapy, developed by Carl Rogers, in which the therapist uses techniques such as active listening within a genuine, accepting, emphatic environment to facilitate clients' growth. (Also called person-centered therapy).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Therapy that applies learning principles to the elimination of unwanted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behavior therapy procedure hat uses classical conditioning to evoke new responses to stimuli that are triggering unwanted behaviors; includes exposure therapies and aversive conditioning.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Behavioral techniques, such as systematic desensitization, that treat anxieties by exposing people (in imagination or actuality) to the things they fear and avoid.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psychoanalysis, the blocking from consciousness of anxiety-laden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Therapy that treats the family as a system. Views an individual's unwanted behaviors as influenced by, or directed at, other family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psychoanalysis, the patient's transfer to the analyst of emotions linked with other relationship (such as love or hatred for a parent).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13 - Treatment for Mental Disorders</dc:title>
  <dcterms:created xsi:type="dcterms:W3CDTF">2021-10-11T03:19:51Z</dcterms:created>
  <dcterms:modified xsi:type="dcterms:W3CDTF">2021-10-11T03:19:51Z</dcterms:modified>
</cp:coreProperties>
</file>