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13:  Violence Prevention  Puzzle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violence committed for no particular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unfair opinion or judgement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associate with one another to take part in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willful killing of one human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uninvited and unwelcomed sexual, conduct directed at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threatening or actual use of physical force or   power to harm another person or to damage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standing up for our right and beliefs in firm but positive ways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nonverbal communication through gestures, facial expressions, behaviors,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any strategy for protecting oneself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commits a violent act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trained students help other students find fair ways to resolve conflict and settle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seeking power or attention through the   psychological, emotional, or physical abuse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unlawful attack on a person with the intent to harm or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 Violence Prevention  Puzzle A</dc:title>
  <dcterms:created xsi:type="dcterms:W3CDTF">2021-10-11T03:20:03Z</dcterms:created>
  <dcterms:modified xsi:type="dcterms:W3CDTF">2021-10-11T03:20:03Z</dcterms:modified>
</cp:coreProperties>
</file>