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a liquid is heated to a temperature that kills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long-lasting immunity that results when the body makes its own antibodies in response to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that has diffused into the lymphatic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that is not caused by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 that connects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immunity that results with antibodies produced in one animal are introduced into another’s body; does not last as long as active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complex molecule that is foreign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protein made in response to a specific antigen that can attach to the antigen and cause it to be useless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caused by a virus, bacterium, fungus, or protest that is spread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in red blood cells that carries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part of blood, which is made mostly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causes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irregularly shaped cell fragments that help clot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vessel that carries blood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Vocab Crossword Puzzle</dc:title>
  <dcterms:created xsi:type="dcterms:W3CDTF">2021-10-11T03:19:31Z</dcterms:created>
  <dcterms:modified xsi:type="dcterms:W3CDTF">2021-10-11T03:19:31Z</dcterms:modified>
</cp:coreProperties>
</file>