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Vocab Walk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 closest planets to the sun - all having solid ground, and all but one having an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chunks of space debris (shooting stars)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stars, planets, gases, and dust held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smallest, most stable stars are classified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the Milky Way, this type of galaxy has a central bulge, a halo, and a disk.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Huge cloud of dust and gases where stars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galaxy has no definite shape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Chunks of ice and rock that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Bigger stars that have cooler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five planets furthest from the sun - all but one having no solid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Biggest stars in the H-R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unit used to measure distance in the solar system (150 million km)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class of stars - most stars fall into this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galaxy is shaped like a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brightness of a star as it appears to an observer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that gathers light to show a bigger, brighter picture of a distant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astronomer to study stars with a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light travels in a year (9.5 trillion km)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a star's actual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Barren chunks of rock in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Vocab Walk</dc:title>
  <dcterms:created xsi:type="dcterms:W3CDTF">2021-10-11T03:20:19Z</dcterms:created>
  <dcterms:modified xsi:type="dcterms:W3CDTF">2021-10-11T03:20:19Z</dcterms:modified>
</cp:coreProperties>
</file>