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storage sac that can expand and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 Plants produce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seed that produces naked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Sunlight provides the energy for the food-making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Fern leaves are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Thin, root like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trees where what type of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types of Vascular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that lack vascular tissue from transporting materials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adaptation that helps plants reduce water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Cells are organized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angiosperms that have only one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like green jelly beans, are structures in which food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pigment found in the chloroplasts of plants, algae, and some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that contains a young plant inside a 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seeds with two seed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tube like structures inside a plant through which water, minerals, and food move.</w:t>
            </w:r>
          </w:p>
        </w:tc>
      </w:tr>
    </w:tbl>
    <w:p>
      <w:pPr>
        <w:pStyle w:val="WordBankMedium"/>
      </w:pPr>
      <w:r>
        <w:t xml:space="preserve">   Chlorophyll    </w:t>
      </w:r>
      <w:r>
        <w:t xml:space="preserve">   Photosynthesis    </w:t>
      </w:r>
      <w:r>
        <w:t xml:space="preserve">   tissue    </w:t>
      </w:r>
      <w:r>
        <w:t xml:space="preserve">   Chloroplasts    </w:t>
      </w:r>
      <w:r>
        <w:t xml:space="preserve">   vacuole    </w:t>
      </w:r>
      <w:r>
        <w:t xml:space="preserve">   Cuticle     </w:t>
      </w:r>
      <w:r>
        <w:t xml:space="preserve">   Vascular Tissue    </w:t>
      </w:r>
      <w:r>
        <w:t xml:space="preserve">   Nonvascular plants    </w:t>
      </w:r>
      <w:r>
        <w:t xml:space="preserve">   rhizoids     </w:t>
      </w:r>
      <w:r>
        <w:t xml:space="preserve">   Vascular Plant    </w:t>
      </w:r>
      <w:r>
        <w:t xml:space="preserve">   Phloem and Xylem    </w:t>
      </w:r>
      <w:r>
        <w:t xml:space="preserve">   Fronds    </w:t>
      </w:r>
      <w:r>
        <w:t xml:space="preserve">   Pollen    </w:t>
      </w:r>
      <w:r>
        <w:t xml:space="preserve">   Seed    </w:t>
      </w:r>
      <w:r>
        <w:t xml:space="preserve">   gymnosperm    </w:t>
      </w:r>
      <w:r>
        <w:t xml:space="preserve">   monocots     </w:t>
      </w:r>
      <w:r>
        <w:t xml:space="preserve">   Dicots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Vocabulary </dc:title>
  <dcterms:created xsi:type="dcterms:W3CDTF">2021-10-11T03:20:31Z</dcterms:created>
  <dcterms:modified xsi:type="dcterms:W3CDTF">2021-10-11T03:20:31Z</dcterms:modified>
</cp:coreProperties>
</file>