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petroleum by-product that has excellent sealing properties to hold moisture in the skin.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Nail Clippers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manipulation of the soft tissues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Manicure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succession of strokes in which the hands glide over an area with varying degrees of pressure or contact.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Nail Oils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Incorporates various strokes that manipulate or press one layer of tissue over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Nail Creams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cosmetic treatment of the hands involving cutting, shaping, and often painting of the nails, removal of the cuticles, and softening of the skin.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Effleurage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Barrier products; they contain ingredients designed to seal the surface of the skin around the nails and hold moisture in the skin.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Nail Nipper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Designed to absorb into the nail plate to increase flexibility and into the surrounding skin to soften and moisturize.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Medium Grit Abrassive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colorless, inflammable liquid that has a sweetish odor used as a solvent.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Acetone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(180) are used to smooth and refine surfaces.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Lower Grit Abrassives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remove dead cuticle tissue and to clean under the free edge.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Paraffin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Stainless implement used to trim away dead skin around the nails.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240 grits or higher; used for buffing, and removing scratches.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to shorten the free edge quickly.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Wooden Pusher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gently scrape cuticle tissue from the natural nail plate.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Metal Pusher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File and buffer 180 or less grit used to quickly reduce any surface and produce deeper scratches.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Scope of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Tools used to perform nail services that are multiple use or disposable.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Fine Grit Abrassive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of services that are legally allowed to perform in your specialty in your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Implements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Vocabulary Test</dc:title>
  <dcterms:created xsi:type="dcterms:W3CDTF">2021-10-11T03:20:40Z</dcterms:created>
  <dcterms:modified xsi:type="dcterms:W3CDTF">2021-10-11T03:20:40Z</dcterms:modified>
</cp:coreProperties>
</file>