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13 W.W.I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Submarine Warfare    </w:t>
      </w:r>
      <w:r>
        <w:t xml:space="preserve">   Georges Clemenceau    </w:t>
      </w:r>
      <w:r>
        <w:t xml:space="preserve">   Woodrow Wilson    </w:t>
      </w:r>
      <w:r>
        <w:t xml:space="preserve">   League Of Nations    </w:t>
      </w:r>
      <w:r>
        <w:t xml:space="preserve">   Treaty of Versailles    </w:t>
      </w:r>
      <w:r>
        <w:t xml:space="preserve">   Self Determination    </w:t>
      </w:r>
      <w:r>
        <w:t xml:space="preserve">   Fourteen Points    </w:t>
      </w:r>
      <w:r>
        <w:t xml:space="preserve">   Armistice    </w:t>
      </w:r>
      <w:r>
        <w:t xml:space="preserve">   Propaganda    </w:t>
      </w:r>
      <w:r>
        <w:t xml:space="preserve">   Rationing    </w:t>
      </w:r>
      <w:r>
        <w:t xml:space="preserve">   Total War    </w:t>
      </w:r>
      <w:r>
        <w:t xml:space="preserve">   Allies    </w:t>
      </w:r>
      <w:r>
        <w:t xml:space="preserve">   Central Powers    </w:t>
      </w:r>
      <w:r>
        <w:t xml:space="preserve">   Eastern Front    </w:t>
      </w:r>
      <w:r>
        <w:t xml:space="preserve">   Kaiser Wilhelm II    </w:t>
      </w:r>
      <w:r>
        <w:t xml:space="preserve">   Militarism    </w:t>
      </w:r>
      <w:r>
        <w:t xml:space="preserve">   Schlieffen Plan    </w:t>
      </w:r>
      <w:r>
        <w:t xml:space="preserve">   Trench Warfare    </w:t>
      </w:r>
      <w:r>
        <w:t xml:space="preserve">   Triple Alliance    </w:t>
      </w:r>
      <w:r>
        <w:t xml:space="preserve">   Triple Entente    </w:t>
      </w:r>
      <w:r>
        <w:t xml:space="preserve">   Western Front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13 W.W.I Vocabulary</dc:title>
  <dcterms:created xsi:type="dcterms:W3CDTF">2021-10-11T03:19:14Z</dcterms:created>
  <dcterms:modified xsi:type="dcterms:W3CDTF">2021-10-11T03:19:14Z</dcterms:modified>
</cp:coreProperties>
</file>