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Weather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percentage of water vapor in the air compared to the maximum amount of water vapor that air can contain at a particular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boundary where un-alike air masses meet but do not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line on a weather map that joins places that have the same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by which molecules at the surface of a liquid, it absorbs enough energy to change into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scientist who studies that causes of weather and tries to predict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rapidly whirling, funnel-shaped cloud that reaches down to touch Earth's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sudden spark, or energy discharge, cause when an electrical charges jump between parts of a cloud, between nearby clouds, or between a cloud and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swirling center of low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storm often accompanied by heavy rain and frequent thunder and lightning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given amount of water vapor in a given volume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humid mass that forms over oceans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warm air mass that forms in the tropics and has low air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tropical storm that has winds of about 119km per hour or higher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huge body of air that has similar temperature, humidity, and air pressure at any given height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clouds that form in flat layers and often cover most of the sky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Weather Puzzle </dc:title>
  <dcterms:created xsi:type="dcterms:W3CDTF">2021-10-11T03:19:40Z</dcterms:created>
  <dcterms:modified xsi:type="dcterms:W3CDTF">2021-10-11T03:19:40Z</dcterms:modified>
</cp:coreProperties>
</file>