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13 -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Adventurous men hiked through the region's vast forests, trapping animals and living off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Producing enough for its own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trail that wagons left every spring for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huge region region west of the Rocky Mountains?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Hanged without a legal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they would be safe from persecution.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Get-together?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Expansion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make the long journey to California in 1849.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Self-appointed law enforcers, dealt out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with absolute power and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Enemy forces try to capture a city or fort , often by surrounding and bombarding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Spanish mission in San Antonio?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13 - Westward Expansion</dc:title>
  <dcterms:created xsi:type="dcterms:W3CDTF">2021-10-11T03:20:00Z</dcterms:created>
  <dcterms:modified xsi:type="dcterms:W3CDTF">2021-10-11T03:20:00Z</dcterms:modified>
</cp:coreProperties>
</file>