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 Word Scramble </w:t>
      </w:r>
    </w:p>
    <w:p>
      <w:pPr>
        <w:pStyle w:val="Questions"/>
      </w:pPr>
      <w:r>
        <w:t xml:space="preserve">1. NEISNNA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AU RAPIS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LAOPYUPSRG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YLIAMF IHDCL CEAR EESTRCN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EHOPCORLS OPMGASRR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DHNECLIR NI EECFSRA-L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HLCOSO GEA DCHRLEICA RPMARSOG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8. ICATREEDCD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DLHCI ICGRARVEE OIRAT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ASDP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UTLAD YDA REAC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SDIP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Word Scramble </dc:title>
  <dcterms:created xsi:type="dcterms:W3CDTF">2021-10-11T03:20:33Z</dcterms:created>
  <dcterms:modified xsi:type="dcterms:W3CDTF">2021-10-11T03:20:33Z</dcterms:modified>
</cp:coreProperties>
</file>