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vocab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the relative frequencies of alleles in a population over a number of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Remnants of features that served important functions in organisms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Contribution an individual makes to the gene pool of the next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population may gain or lose alleles when fertile individuals move in and out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Similarity resulting from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have modified species through selective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Leads to a loss of genetic diversity when a population is greatly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living species are descendants of ancestral species were different from present day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Chronicle of evolution over million of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all copies of every type of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the nucleotide sequence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vocab l</dc:title>
  <dcterms:created xsi:type="dcterms:W3CDTF">2021-10-11T03:20:28Z</dcterms:created>
  <dcterms:modified xsi:type="dcterms:W3CDTF">2021-10-11T03:20:28Z</dcterms:modified>
</cp:coreProperties>
</file>