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14-Northern Europe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Britain's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Greenland is a _______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inlet of the sea set between high, rocky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choose not to take sides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city in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Scandinavian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Leading seaport and industrial center in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islands located across the English Channel from the rest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Charter that limited the powers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Springs that shoot hot water and steam up into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democracy in which a king or queen serves as head of state, but a legislature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the heat of the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of islands and peninsulas in far northern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ocean Current that brings warm, moist air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 conflict in Northern Ireland due to __________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support human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up all 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14-Northern Europe Review</dc:title>
  <dcterms:created xsi:type="dcterms:W3CDTF">2021-10-11T03:21:07Z</dcterms:created>
  <dcterms:modified xsi:type="dcterms:W3CDTF">2021-10-11T03:21:07Z</dcterms:modified>
</cp:coreProperties>
</file>