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14</w:t>
      </w:r>
    </w:p>
    <w:p>
      <w:pPr>
        <w:pStyle w:val="Questions"/>
      </w:pPr>
      <w:r>
        <w:t xml:space="preserve">1. NSORANETIGI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ELSIEINTR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VINATETTE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ELAFNLLIIB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WSEBOT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RNEEEVTR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FEOCDTIIANI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AOENGINZTA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IEVNEPS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OBRUCSE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</dc:title>
  <dcterms:created xsi:type="dcterms:W3CDTF">2021-10-11T03:20:44Z</dcterms:created>
  <dcterms:modified xsi:type="dcterms:W3CDTF">2021-10-11T03:20:44Z</dcterms:modified>
</cp:coreProperties>
</file>