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first claim on the proceeds from the sale of the pledged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later 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bond backed by  real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bond that can be cashed in before maturity at the option f the bonds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term and non cancelable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leveraged buyout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issuing new bonds to replace old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pay off bonds according to a staggered maturity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Alternate Method of Changing DOL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that does not pledge any specific assets as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bonds with lower than investment grade ratings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coming from the interest and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promises made by the issuer to the investor to the benefit of the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number of shares of common stock that an investor would get if the convertible bond were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sales that a firm must reach to cover its operating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sold in countries other than where the corporate headquarters of the issuing company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buy back outstanding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multiply the conversion ratio by the market price per share of the company's common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bond that may be converted at the option of the bonds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contract between the issuing corporation and the bonds purchaser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the issuing corporation to pay off the bonds before they stated maturity date at some stated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substantially shorter than the useful life of the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security that represents a promise by the issuing corporation to make certain payments to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bond that has security provision in the indenture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 of the call price over the face value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2021-10-11T03:20:50Z</dcterms:created>
  <dcterms:modified xsi:type="dcterms:W3CDTF">2021-10-11T03:20:50Z</dcterms:modified>
</cp:coreProperties>
</file>