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of being a spy for Germany in the Dreyfus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the longest reign in British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people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control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applied to attacks on Jews in the Russian Empire in the late 19th and early 20th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Offenses punishable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the crowning of Victor Emmanuel as king of a united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 descended Latin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Casting votes without announcing them publicly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thought and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away from one’s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Realistic politics based on the need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Giuseppe Mazzini belonged to what Italian nationalist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want to abolish all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Programs provided by the state for the benefit of its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 between countries without restriction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2021-10-11T03:20:52Z</dcterms:created>
  <dcterms:modified xsi:type="dcterms:W3CDTF">2021-10-11T03:20:52Z</dcterms:modified>
</cp:coreProperties>
</file>