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in 1966 to prevent mistreatment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scandal and constitutional crisis that followed the June 1972 burglary of the Democratic National Committee headquarters.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Indians in Minneapolis created this movement to increase economic opportunity, stop police mistreatment, and to assert their distinctiveness within American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classified study of Vietnam War that was carried out by the Department of Defense.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effort to reduce tension with Soviet Union. Model Cities Program, President Lyndon Johnson's war on poverty.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agency of the U.S. government that maintains information on those potentially subject to military conscription.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military strategy that became a large component in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easing of hostility or strained relations, was a period of improved relations between the U.S. and the Soviet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idealists of the 60s, set attitudes opposed to or at variance with the prevailing social norm.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1971) was a landmark for U.S. Supreme Court case dealing with the busing of students to promote integration in public schools.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composed of African Americans, advocating the teaching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conferences corresponding treaties involving U.S. and the Soviet Union on the issue of armament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would supply arms but not military force to its allies in Asia and elsewhere.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overturned laws that treated countries to other political subdivisions as the units to be represented i state legislatures.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in 1964 (UC Berkeley) inspired by the struggle for civil rights and the opposition of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sets and enforces rules and standards that protect the environment and control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challenged the central goal of the civil rights movement, which sought full participation in African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in 1960 to coordinate the petroleum policies of its members, and to provide member states with technical and economic 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 activist movement representing the New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Philosophy of devolution, or the transfer of certain powers from the U.S. federal government, back to the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2021-10-11T03:19:20Z</dcterms:created>
  <dcterms:modified xsi:type="dcterms:W3CDTF">2021-10-11T03:19:20Z</dcterms:modified>
</cp:coreProperties>
</file>