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Freud's theory of personality and the associated treatment techniques.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person seeks stimulation because their normal brain arousal is relatively low?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influence has to do with brain activity?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thoughts and feelings about ourselves, in answer to the question, "Who am I?"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the "Big Five" personality factors, which one goes from disorganized to organized?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One's sense of competence and effectiveness.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the six defense mechanisms which one talks about disguising one's own threatening impulses by attributing them to others?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self-esteem description correlates with aggressive and antisocial behavior?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key proponent to the social-cognitive personality theory?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theory viewed personality with a focus on the potential for healthy personal growth?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</dc:title>
  <dcterms:created xsi:type="dcterms:W3CDTF">2021-10-11T03:20:10Z</dcterms:created>
  <dcterms:modified xsi:type="dcterms:W3CDTF">2021-10-11T03:20:10Z</dcterms:modified>
</cp:coreProperties>
</file>