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"We the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strive for humane, comprehensive, and integrated care is a ________ goal.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Managing one's own _______ inside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problems with health care can only be solved with __________ thinking.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Real progress is made when we make an ________ team-oriented health care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Ultimately, systematic perspective taking in health _____ is an ethical responsibility.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problems with health care stem from _______ thinking.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 __________ of trust over time;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Until political leaders come to a _________, the people on the ground must innovate.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Alfred North Whitehead coined the term "fallacy of misplaced_________"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real challenge is to translate what we have _________ into everyday practice.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Local Farmers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Systems-trained therapists can bring an ________ understanding of their struggles.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</dc:title>
  <dcterms:created xsi:type="dcterms:W3CDTF">2021-10-11T03:20:12Z</dcterms:created>
  <dcterms:modified xsi:type="dcterms:W3CDTF">2021-10-11T03:20:12Z</dcterms:modified>
</cp:coreProperties>
</file>