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14 Age of Reform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prejudice    </w:t>
      </w:r>
      <w:r>
        <w:t xml:space="preserve">   discrimination    </w:t>
      </w:r>
      <w:r>
        <w:t xml:space="preserve">   divorce    </w:t>
      </w:r>
      <w:r>
        <w:t xml:space="preserve">   marriage    </w:t>
      </w:r>
      <w:r>
        <w:t xml:space="preserve">   wyoming    </w:t>
      </w:r>
      <w:r>
        <w:t xml:space="preserve">   harrietbeecherstowe    </w:t>
      </w:r>
      <w:r>
        <w:t xml:space="preserve">   coeducation    </w:t>
      </w:r>
      <w:r>
        <w:t xml:space="preserve">   elizabethblackwell    </w:t>
      </w:r>
      <w:r>
        <w:t xml:space="preserve">   womensmovement    </w:t>
      </w:r>
      <w:r>
        <w:t xml:space="preserve">   susananthony    </w:t>
      </w:r>
      <w:r>
        <w:t xml:space="preserve">   senecafalls    </w:t>
      </w:r>
      <w:r>
        <w:t xml:space="preserve">   suffrage    </w:t>
      </w:r>
      <w:r>
        <w:t xml:space="preserve">   elizabethstanton    </w:t>
      </w:r>
      <w:r>
        <w:t xml:space="preserve">   lucretiamott    </w:t>
      </w:r>
      <w:r>
        <w:t xml:space="preserve">   undergroundrailroad    </w:t>
      </w:r>
      <w:r>
        <w:t xml:space="preserve">   sojournertruth    </w:t>
      </w:r>
      <w:r>
        <w:t xml:space="preserve">   frederickdouglass    </w:t>
      </w:r>
      <w:r>
        <w:t xml:space="preserve">   grimkesisters    </w:t>
      </w:r>
      <w:r>
        <w:t xml:space="preserve">   abolition    </w:t>
      </w:r>
      <w:r>
        <w:t xml:space="preserve">   dortheadix    </w:t>
      </w:r>
      <w:r>
        <w:t xml:space="preserve">   samuelhowe    </w:t>
      </w:r>
      <w:r>
        <w:t xml:space="preserve">   thomasgallaudet    </w:t>
      </w:r>
      <w:r>
        <w:t xml:space="preserve">   horacemann    </w:t>
      </w:r>
      <w:r>
        <w:t xml:space="preserve">   greatawakening    </w:t>
      </w:r>
      <w:r>
        <w:t xml:space="preserve">   civildisobedience    </w:t>
      </w:r>
      <w:r>
        <w:t xml:space="preserve">   trancendentalist    </w:t>
      </w:r>
      <w:r>
        <w:t xml:space="preserve">   normalschool    </w:t>
      </w:r>
      <w:r>
        <w:t xml:space="preserve">   temperance    </w:t>
      </w:r>
      <w:r>
        <w:t xml:space="preserve">   utopia    </w:t>
      </w:r>
      <w:r>
        <w:t xml:space="preserve">   revival    </w:t>
      </w:r>
      <w:r>
        <w:t xml:space="preserve">   SocialReform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 Age of Reform</dc:title>
  <dcterms:created xsi:type="dcterms:W3CDTF">2021-10-11T03:19:38Z</dcterms:created>
  <dcterms:modified xsi:type="dcterms:W3CDTF">2021-10-11T03:19:38Z</dcterms:modified>
</cp:coreProperties>
</file>