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Chapter 14: Arterial Puncture Procedure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artery located on the little-fingerside of the wrist.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FiO2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Away from the body; the position of the patients arm for ABG collection.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simple noninvasive test to assess collateral circulation before collecting a blood specimen from the radial artery.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An area supplied with blood from more than one artery so that circulation can be maintained by one vessel is obstructed.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Artery located in the medial anterior aspect of the anticubital fossa near the insertion of the biceps muscle.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pimary reason for arterial puncture. (ABG)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largest artery used for arterial puncture.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Stable condition required before obtaining blood gas specimen.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L/M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artery located at the thumb side of the wrist.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reflux (involuntary) contraction of the artery.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Chapter 14: Arterial Puncture Procedure</dc:title>
  <dcterms:created xsi:type="dcterms:W3CDTF">2021-10-11T03:20:03Z</dcterms:created>
  <dcterms:modified xsi:type="dcterms:W3CDTF">2021-10-11T03:20:03Z</dcterms:modified>
</cp:coreProperties>
</file>