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14 Chrysalids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Expressing something forcibly and clearly.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old word, means pessimistic, despairing and depressed.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Possessing or showing courage or determination.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Announce officially or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very great excellence or beauty.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mutually beneficial relationship between different people or groups.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Condemn beforehand to certain failure or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Associate or form a friendship with someone especially when one is not supposed 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evaluation of other cultures according to preconceptions originating in the standards and customs of one's own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friendly or forthcoming; cool and distant.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friendly and pleasant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general agreement.</w:t>
            </w:r>
          </w:p>
        </w:tc>
      </w:tr>
    </w:tbl>
    <w:p>
      <w:pPr>
        <w:pStyle w:val="WordBankMedium"/>
      </w:pPr>
      <w:r>
        <w:t xml:space="preserve">   Aloof    </w:t>
      </w:r>
      <w:r>
        <w:t xml:space="preserve">   forlornly     </w:t>
      </w:r>
      <w:r>
        <w:t xml:space="preserve">   Symbiosis     </w:t>
      </w:r>
      <w:r>
        <w:t xml:space="preserve">   Fraternize    </w:t>
      </w:r>
      <w:r>
        <w:t xml:space="preserve">   Amiably     </w:t>
      </w:r>
      <w:r>
        <w:t xml:space="preserve">   Ethnocentrism     </w:t>
      </w:r>
      <w:r>
        <w:t xml:space="preserve">   Proclaim    </w:t>
      </w:r>
      <w:r>
        <w:t xml:space="preserve">   Emphatic     </w:t>
      </w:r>
      <w:r>
        <w:t xml:space="preserve">   Foredoom    </w:t>
      </w:r>
      <w:r>
        <w:t xml:space="preserve">   Sublime     </w:t>
      </w:r>
      <w:r>
        <w:t xml:space="preserve">   Consensus    </w:t>
      </w:r>
      <w:r>
        <w:t xml:space="preserve">   Valiant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14 Chrysalids Vocabulary</dc:title>
  <dcterms:created xsi:type="dcterms:W3CDTF">2021-10-11T03:20:08Z</dcterms:created>
  <dcterms:modified xsi:type="dcterms:W3CDTF">2021-10-11T03:20:08Z</dcterms:modified>
</cp:coreProperties>
</file>