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14- Citizenship &amp; Equal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entered the country illegally, or one whose permit for residency has expired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provision that information on government activities related to national security and foreign policy may be kept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citizen of a nation with which the United States is 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pardon to individuals for an offense against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classification made on the basis of race or national origin that is subject to strict judicial scrutiny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legal process by which a person is granted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Laws requiring racial segregation in such places as schools, buses, and hotels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lives in a country where he or she is not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basic right of the American system or one that is indispensable in a just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fleeing a country to escape persecution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loss of citizenship through fraud or deception during the naturalization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efforts to end segregation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policies that award jobs, government contracts, promotions, admission to schools, and other benefits to minorities and women in order to make up for past discriminations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by which a group of people become American citizens through an act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unfair treatment of individuals based solely on their race, gender, ethnic group, age, physical disability, 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Latin phrase meaning “law of blood”; the principle that grants citizenship on the basis of the citizenship of one’s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policy that held that if facilities for different races were equal, they could be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from a foreign nation who has established permanent residence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up one’s citizenship by leaving to live in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from a foreign country who expects to stay in the United States for a short, specified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Latin phrase meaning “law of the soil”; the principle that grants citizenship to nearly all people born in a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14- Citizenship &amp; Equal Justice</dc:title>
  <dcterms:created xsi:type="dcterms:W3CDTF">2021-10-11T03:20:49Z</dcterms:created>
  <dcterms:modified xsi:type="dcterms:W3CDTF">2021-10-11T03:20:49Z</dcterms:modified>
</cp:coreProperties>
</file>