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destroy utterly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and tiresome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up all claim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remove or keep at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distinct period of time,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make stronger, larger, greater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please, satisfy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based on a mechanical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decorative recess in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liquid used to dissolve other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rob, plunder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related by blood; like,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gentle, soothing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haughty, overbearing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loose and shaky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made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unlimited, boundless, exceedingly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sells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innocent, wet behind the 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Crossword</dc:title>
  <dcterms:created xsi:type="dcterms:W3CDTF">2021-10-11T03:21:10Z</dcterms:created>
  <dcterms:modified xsi:type="dcterms:W3CDTF">2021-10-11T03:21:10Z</dcterms:modified>
</cp:coreProperties>
</file>