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14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joints to move through range of motion, bend and recover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Lactic acid system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Lean muscle mass increases and reduces excess fat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Mitochondria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Supports ongoing activity of heart, lungs, and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Muscle Endurance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Works harder and longer without fatigue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Insulin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Anaerobic, splits creatine phosphate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Body Composition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Splits, energy allows contraction, generates heat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Phosphagen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Uses fatty acids, amino acids, and glucose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ATP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Anaerobic breakdown of glucose to pyruvate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Aerobic System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Prevents muscle breakdown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Cardiorespiratory Endurance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Aerobic activities, like running stimulate the synthesis of ________.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Flexibility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 Fitness</dc:title>
  <dcterms:created xsi:type="dcterms:W3CDTF">2021-10-11T03:20:47Z</dcterms:created>
  <dcterms:modified xsi:type="dcterms:W3CDTF">2021-10-11T03:20:47Z</dcterms:modified>
</cp:coreProperties>
</file>