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Ingredients and Products for Skin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was initially developed by Takeda Pharmaceutical Company for the treatment of Alzheimer's disease and other cognitive defects.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Mulberry extract, glycyrrhetinic acid, and bearberry.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Regardless of its texture, a cleanser should not be drying but rather help preserve the skin's natural protective barrier (_____ bilayer).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preparation that softens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Compounds that naturally occur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Clarifying lotions, fresheners, and astringents are all basically the same type of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binding and promotes corneocyte desquamation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are one of the most important elements in a skin care program for a number of reasons.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Vitamin C; lightening properties; antioxidant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Ingredient and ________ technology is constantly evolving and developing.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neck and the ______ often show age more than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component in product formulations.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Steareth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 should include a number of appropriate, moisturizing, performance components.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Products that are labeled ________ are considered to be over the counter (OTC)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skin condition that occurs when your hair follicles become plugged with oil and dead skin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common, usually harmless condition in which patches of skin become darker in color than the normal surrounding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chelation agent produced by several species of fungi, especially Aspergillus oryzae, which has the Japanese common name koji.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 ______is not easy, and understanding how a product is developed is essential to understanding product cost.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Ingredients and Products for Skin Issues</dc:title>
  <dcterms:created xsi:type="dcterms:W3CDTF">2021-10-11T03:21:15Z</dcterms:created>
  <dcterms:modified xsi:type="dcterms:W3CDTF">2021-10-11T03:21:15Z</dcterms:modified>
</cp:coreProperties>
</file>