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Katakana (Nouns, い/な adj., U &amp; Ru Verbs)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Camcorder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"White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Propose Marriage (person に)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Tumbler;glass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Multistory Apartment Building; Condominium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 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Katakana (Nouns, い/な adj., U &amp; Ru Verbs)</dc:title>
  <dcterms:created xsi:type="dcterms:W3CDTF">2021-10-11T03:20:01Z</dcterms:created>
  <dcterms:modified xsi:type="dcterms:W3CDTF">2021-10-11T03:20:01Z</dcterms:modified>
</cp:coreProperties>
</file>