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14 PP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trained person who assists a professional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mandatory signing up with state board of pharmacy before practicing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a professional organization grants recognition to an individual who has met certain predetermined qualifications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exam developed by icpt that techs must pass to be certified and receive the title cpht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documented piece of evidence of one's qualifications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pharmacy tech who has passed the ptce or excpt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individual with recognized expertise in a field who is expected to use their knowledge and skills to benefit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granting of a license by the state, usually to work in a profession, to protect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periodic updating of certification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exam developed by the ptcb that techs must pass to be certified and receive the title cpht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 PP Vocab</dc:title>
  <dcterms:created xsi:type="dcterms:W3CDTF">2021-10-11T03:20:50Z</dcterms:created>
  <dcterms:modified xsi:type="dcterms:W3CDTF">2021-10-11T03:20:50Z</dcterms:modified>
</cp:coreProperties>
</file>