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14 - Power of Kings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who reluctantly authorized Bible translation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Bossuet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great religious war fought in Europe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1685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Charles 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Intendents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Revocation of this led to persecution of Huguenots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Thirty Year's War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Bible translation completed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Versailles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Thirty Years War started in this year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Edict of Nantes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Protestants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1618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Edict of Nantes revoked in this year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Bill of Rights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the throne as joint rulers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1611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Parliament insisted that dual monarchs accept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James 1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Unlimited and unrestrained political power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Louis XIV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Staunch defender of political absolutism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Absolutism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Gustavus Adolphus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Vanity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Officials directly responsible to the 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High heels and wigs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Took the sun as the symbol of his reign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William and Mary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Louis XIV's chief personality characteristic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Charles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Louis XIV's palace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King of Sweden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 XIV's fashion statement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Huguenots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14 - Power of Kings </dc:title>
  <dcterms:created xsi:type="dcterms:W3CDTF">2021-10-11T03:20:41Z</dcterms:created>
  <dcterms:modified xsi:type="dcterms:W3CDTF">2021-10-11T03:20:41Z</dcterms:modified>
</cp:coreProperties>
</file>