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14, Section 1 - Understanding 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risk that an insurance company will not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risks that affect personal or business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risk that can result in either financial gain or financial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risk with a possibility of loss, but no possibility of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financial service used to protect against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situations that cannot be predicted or covered by purchasing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evaluating risk and finding ways to minimize or manage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risks that directly affect an individual, such as illness or disability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 situation caused by the actions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responsibility for actions and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caused by acts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steps to eliminate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potential that the target market for new goods or services is much less than originally projected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risk strategy of minimizing risks that cannot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situations that cannot be avoided, but can be minimized by purchasing insurance or creating a risk management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that occurs when business activities suffer due to changes in the US or world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possibility of loss, damage,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14, Section 1 - Understanding Risk</dc:title>
  <dcterms:created xsi:type="dcterms:W3CDTF">2021-10-11T03:21:01Z</dcterms:created>
  <dcterms:modified xsi:type="dcterms:W3CDTF">2021-10-11T03:21:01Z</dcterms:modified>
</cp:coreProperties>
</file>